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书名：计算机专项考试指南</w:t>
      </w:r>
    </w:p>
    <w:p>
      <w:r>
        <w:t>作者：黄蔚编著</w:t>
      </w:r>
    </w:p>
    <w:p>
      <w:r>
        <w:t>出版社：上海：上海三联书店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计算机专项考试指南 评论地址：https://www.jiaokey.com/book/detail/11324006.html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