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书名：新编计算机组装与维护短期培训教程  2002版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新编计算机组装与维护短期培训教程  2002版 评论地址：https://www.jiaokey.com/book/detail/11324030.html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