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书名：莱奥斯·亚纳切克  二十世纪捷克民族音乐的杰出代表</w:t>
      </w:r>
    </w:p>
    <w:p>
      <w:r>
        <w:t>作者:肖安平著</w:t>
      </w:r>
    </w:p>
    <w:p>
      <w:r>
        <w:t>出版社:上海：上海音乐学院出版社</w:t>
      </w:r>
    </w:p>
    <w:p>
      <w:r>
        <w:t>出版日期：2004.07</w:t>
      </w:r>
    </w:p>
    <w:p>
      <w:r>
        <w:t>总页数：234</w:t>
      </w:r>
    </w:p>
    <w:p>
      <w:r>
        <w:t>更多请访问教客网:www.jiaokey.com</w:t>
      </w:r>
    </w:p>
    <w:p>
      <w:r>
        <w:t>莱奥斯·亚纳切克  二十世纪捷克民族音乐的杰出代表评论地址：https://www.jiaokey.com/book/detail/11324177.html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