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书名：抽象与原型  音乐符号论</w:t>
      </w:r>
    </w:p>
    <w:p>
      <w:r>
        <w:t>作者：黄汉华著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抽象与原型  音乐符号论 评论地址：https://www.jiaokey.com/book/detail/11324182.html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