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书名：艺术人生九十回眸：马革顺教授影集</w:t>
      </w:r>
    </w:p>
    <w:p>
      <w:r>
        <w:t>作者：徐武冠编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艺术人生九十回眸：马革顺教授影集 评论地址：https://www.jiaokey.com/book/detail/11324244.html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