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我的野蛮室友  女生寝室  我的野蛮室友  男生寝室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我的野蛮室友  女生寝室  我的野蛮室友  男生寝室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本书出售、求购地址：https://www.jiaokey.com/book/detail/11324331.html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关键词搜索：https://www.jiaokey.com/tag/我的野蛮室友  女生寝室  我的野蛮室友  男生寝室.html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