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书名：经济应用数学学习指导  2  线性代数与概率论</w:t>
      </w:r>
    </w:p>
    <w:p>
      <w:r>
        <w:t>作者：刘祖佑，张云香，付平，张宝丽，杨晓玲，张俊编著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总页数：187</w:t>
      </w:r>
    </w:p>
    <w:p>
      <w:r>
        <w:t>更多请访问教客网: www.jiaokey.com</w:t>
      </w:r>
    </w:p>
    <w:p>
      <w:r>
        <w:t>经济应用数学学习指导  2  线性代数与概率论 评论地址：https://www.jiaokey.com/book/detail/11324376.html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