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重任卷  世纪之交的家园</w:t>
      </w:r>
    </w:p>
    <w:p>
      <w:r>
        <w:t>作者：刘县书；苗昆，郝兴国，班健，黄冀平，田利平编著</w:t>
      </w:r>
    </w:p>
    <w:p>
      <w:r>
        <w:t>出版社：北京：中国和平出版社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我们的共和国丛书  重任卷  世纪之交的家园 评论地址：https://www.jiaokey.com/book/detail/11324427.html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