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短命皇帝袁世凯</w:t>
      </w:r>
    </w:p>
    <w:p>
      <w:r>
        <w:t>作者：诚实编著</w:t>
      </w:r>
    </w:p>
    <w:p>
      <w:r>
        <w:t>出版社：北京：中国和平出版社</w:t>
      </w:r>
    </w:p>
    <w:p>
      <w:r>
        <w:t>出版日期：2003</w:t>
      </w:r>
    </w:p>
    <w:p>
      <w:r>
        <w:t>总页数：236</w:t>
      </w:r>
    </w:p>
    <w:p>
      <w:r>
        <w:t>更多请访问教客网: www.jiaokey.com</w:t>
      </w:r>
    </w:p>
    <w:p>
      <w:r>
        <w:t>我们的共和国丛书  奠基卷  短命皇帝袁世凯 评论地址：https://www.jiaokey.com/book/detail/11324445.html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