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军阀时代的怪胎</w:t>
      </w:r>
    </w:p>
    <w:p>
      <w:r>
        <w:t>作者：徐耿，安东，王赵旺，刘勇编著</w:t>
      </w:r>
    </w:p>
    <w:p>
      <w:r>
        <w:t>出版社：北京：中国和平出版社</w:t>
      </w:r>
    </w:p>
    <w:p>
      <w:r>
        <w:t>出版日期：2003</w:t>
      </w:r>
    </w:p>
    <w:p>
      <w:r>
        <w:t>总页数：217</w:t>
      </w:r>
    </w:p>
    <w:p>
      <w:r>
        <w:t>更多请访问教客网: www.jiaokey.com</w:t>
      </w:r>
    </w:p>
    <w:p>
      <w:r>
        <w:t>我们的共和国丛书  奠基卷  军阀时代的怪胎 评论地址：https://www.jiaokey.com/book/detail/11324446.html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