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书名：财经术语精解  股票·期货·黄金·货币</w:t>
      </w:r>
    </w:p>
    <w:p>
      <w:r>
        <w:t>作者：杨明恭著</w:t>
      </w:r>
    </w:p>
    <w:p>
      <w:r>
        <w:t>出版社：博益出版集团有限公司</w:t>
      </w:r>
    </w:p>
    <w:p>
      <w:r>
        <w:t>出版日期：1988.02</w:t>
      </w:r>
    </w:p>
    <w:p>
      <w:r>
        <w:t>总页数：228</w:t>
      </w:r>
    </w:p>
    <w:p>
      <w:r>
        <w:t>更多请访问教客网: www.jiaokey.com</w:t>
      </w:r>
    </w:p>
    <w:p>
      <w:r>
        <w:t>财经术语精解  股票·期货·黄金·货币 评论地址：https://www.jiaokey.com/book/detail/11324806.html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