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滕子京谪守巴陵郡</w:t>
      </w:r>
    </w:p>
    <w:p>
      <w:r>
        <w:rPr>
          <w:rFonts w:ascii="宋体" w:hAnsi="宋体" w:eastAsia="宋体"/>
          <w:sz w:val="24"/>
        </w:rPr>
        <w:t>沈继安，翁新华著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滕子京谪守巴陵郡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沈继安，翁新华著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本书出售、求购地址：https://www.jiaokey.com/book/detail/11324871.html</w:t>
      </w:r>
    </w:p>
    <w:p>
      <w:r>
        <w:t>更多相关图书推荐：https://www.jiaokey.com</w:t>
      </w:r>
    </w:p>
    <w:p>
      <w:r>
        <w:t>沈继安，翁新华著 其他作品：https://www.jiaokey.com/tag/沈继安，翁新华著.html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关键词搜索：https://www.jiaokey.com/tag/滕子京谪守巴陵郡.html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