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性情张抗抗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性情张抗抗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本书出售、求购地址：https://www.jiaokey.com/book/detail/11324879.html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关键词搜索：https://www.jiaokey.com/tag/性情张抗抗.html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