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书名：走进牛津  一位中国少女的成长自述</w:t>
      </w:r>
    </w:p>
    <w:p>
      <w:r>
        <w:t>作者：王婧著</w:t>
      </w:r>
    </w:p>
    <w:p>
      <w:r>
        <w:t>出版社：西安：未来出版社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走进牛津  一位中国少女的成长自述 评论地址：https://www.jiaokey.com/book/detail/11324969.html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