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临床内科学  新进展、新技术、新理论  续集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临床内科学  新进展、新技术、新理论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本书出售、求购地址：https://www.jiaokey.com/book/detail/11324980.html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关键词搜索：https://www.jiaokey.com/tag/临床内科学  新进展、新技术、新理论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