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书名：脂肪肝的饮食调养</w:t>
      </w:r>
    </w:p>
    <w:p>
      <w:r>
        <w:t>作者：陆健敏主编；曹妍妍，何怡，陈晓清，徐峰，马丽军，陈惠中，陈斌编</w:t>
      </w:r>
    </w:p>
    <w:p>
      <w:r>
        <w:t>出版社：太原:山西科学技术出版社,2004.10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脂肪肝的饮食调养 评论地址：https://www.jiaokey.com/book/detail/11325057.html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