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书名：轻松开车</w:t>
      </w:r>
    </w:p>
    <w:p>
      <w:r>
        <w:t>作者:路平主编；范石泉，张璐璐，路骏，路丽华，纱露平，路兵编者</w:t>
      </w:r>
    </w:p>
    <w:p>
      <w:r>
        <w:t>出版社:长沙：湖南科学技术出版社</w:t>
      </w:r>
    </w:p>
    <w:p>
      <w:r>
        <w:t>出版日期：2004.09</w:t>
      </w:r>
    </w:p>
    <w:p>
      <w:r>
        <w:t>总页数：152</w:t>
      </w:r>
    </w:p>
    <w:p>
      <w:r>
        <w:t>更多请访问教客网:www.jiaokey.com</w:t>
      </w:r>
    </w:p>
    <w:p>
      <w:r>
        <w:t>轻松开车评论地址：https://www.jiaokey.com/book/detail/11325079.html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