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女性编</w:t>
      </w:r>
    </w:p>
    <w:p>
      <w:r>
        <w:t>作者：封治国，吴绪光编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素描头像  女性编 评论地址：https://www.jiaokey.com/book/detail/11325125.html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