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书名：狼阵  团队合作之终极哲学</w:t>
      </w:r>
    </w:p>
    <w:p>
      <w:r>
        <w:t>作者：汪峻编译</w:t>
      </w:r>
    </w:p>
    <w:p>
      <w:r>
        <w:t>出版社：北京:中国民航出版社,2005.01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狼阵  团队合作之终极哲学 评论地址：https://www.jiaokey.com/book/detail/11325150.html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