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作者：（苏）高尔基著；袁顺芝，刘永红译</w:t>
      </w:r>
    </w:p>
    <w:p>
      <w:r>
        <w:t>出版社：武汉：长江文艺出版社</w:t>
      </w:r>
    </w:p>
    <w:p>
      <w:r>
        <w:t>出版日期：2004.11</w:t>
      </w:r>
    </w:p>
    <w:p>
      <w:r>
        <w:t>总页数：245</w:t>
      </w:r>
    </w:p>
    <w:p>
      <w:r>
        <w:t>更多请访问教客网: www.jiaokey.com</w:t>
      </w:r>
    </w:p>
    <w:p>
      <w:r>
        <w:t>童年 评论地址：https://www.jiaokey.com/book/detail/11325212.html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