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国产轿车配件目录及通用互换手册</w:t>
      </w:r>
    </w:p>
    <w:p>
      <w:r>
        <w:rPr>
          <w:rFonts w:ascii="宋体" w:hAnsi="宋体" w:eastAsia="宋体"/>
          <w:sz w:val="24"/>
        </w:rPr>
        <w:t>宋美娟，罗锦陵主编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国产轿车配件目录及通用互换手册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宋美娟，罗锦陵主编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本书出售、求购地址：https://www.jiaokey.com/book/detail/11325385.html</w:t>
      </w:r>
    </w:p>
    <w:p>
      <w:r>
        <w:t>更多相关图书推荐：https://www.jiaokey.com</w:t>
      </w:r>
    </w:p>
    <w:p>
      <w:r>
        <w:t>宋美娟，罗锦陵主编 其他作品：https://www.jiaokey.com/tag/宋美娟，罗锦陵主编.html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关键词搜索：https://www.jiaokey.com/tag/国产轿车配件目录及通用互换手册.html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