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东方文化的崛起  具有中国人文精神的服装设计及其教育</w:t>
      </w:r>
    </w:p>
    <w:p>
      <w:r>
        <w:rPr>
          <w:rFonts w:ascii="宋体" w:hAnsi="宋体" w:eastAsia="宋体"/>
          <w:sz w:val="24"/>
        </w:rPr>
        <w:t>张辛可著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东方文化的崛起  具有中国人文精神的服装设计及其教育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本书出售、求购地址：https://www.jiaokey.com/book/detail/11325451.html</w:t>
      </w:r>
    </w:p>
    <w:p>
      <w:r>
        <w:t>更多相关图书推荐：https://www.jiaokey.com</w:t>
      </w:r>
    </w:p>
    <w:p>
      <w:r>
        <w:t>张辛可著 其他作品：https://www.jiaokey.com/tag/张辛可著.html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关键词搜索：https://www.jiaokey.com/tag/东方文化的崛起  具有中国人文精神的服装设计及其教育.html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