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“暧昧”的邻居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“暧昧”的邻居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本书出售、求购地址：https://www.jiaokey.com/book/detail/11325482.html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关键词搜索：https://www.jiaokey.com/tag/“暧昧”的邻居.html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