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书名：大大方方的输家</w:t>
      </w:r>
    </w:p>
    <w:p>
      <w:r>
        <w:t>作者：（加）伦纳德·科恩（Leonard Cohen）著；蓝仁哲，唐伟胜译</w:t>
      </w:r>
    </w:p>
    <w:p>
      <w:r>
        <w:t>出版社：南京：译林出版社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大大方方的输家 评论地址：https://www.jiaokey.com/book/detail/11325496.html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