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书名：架起代数与几何  笛卡尔的故事</w:t>
      </w:r>
    </w:p>
    <w:p>
      <w:r>
        <w:t>作者：张艳，关科编著</w:t>
      </w:r>
    </w:p>
    <w:p>
      <w:r>
        <w:t>出版社：广州:广东教育出版社,2004.04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架起代数与几何  笛卡尔的故事 评论地址：https://www.jiaokey.com/book/detail/11325504.html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