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空气是免费的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空气是免费的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本书出售、求购地址：https://www.jiaokey.com/book/detail/11325563.html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关键词搜索：https://www.jiaokey.com/tag/空气是免费的.html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