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书名：算法设计技巧与分析</w:t>
      </w:r>
    </w:p>
    <w:p>
      <w:r>
        <w:t>作者：（沙特）M.H.Alsuwaiyel 吴伟昶，方世昌等译</w:t>
      </w:r>
    </w:p>
    <w:p>
      <w:r>
        <w:t>出版社：北京：电子工业出版社</w:t>
      </w:r>
    </w:p>
    <w:p>
      <w:r>
        <w:t>出版日期：2004.08</w:t>
      </w:r>
    </w:p>
    <w:p>
      <w:r>
        <w:t>总页数：318</w:t>
      </w:r>
    </w:p>
    <w:p>
      <w:r>
        <w:t>更多请访问教客网: www.jiaokey.com</w:t>
      </w:r>
    </w:p>
    <w:p>
      <w:r>
        <w:t>算法设计技巧与分析 评论地址：https://www.jiaokey.com/book/detail/11325658.html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