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对根的求索  中国传统音乐学文集</w:t>
      </w:r>
    </w:p>
    <w:p>
      <w:r>
        <w:rPr>
          <w:rFonts w:ascii="宋体" w:hAnsi="宋体" w:eastAsia="宋体"/>
          <w:sz w:val="24"/>
        </w:rPr>
        <w:t>董维松著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对根的求索  中国传统音乐学文集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传统音乐-中国-文集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本书出售、求购地址：https://www.jiaokey.com/book/detail/11325720.html</w:t>
      </w:r>
    </w:p>
    <w:p>
      <w:r>
        <w:t>更多相关图书推荐：https://www.jiaokey.com</w:t>
      </w:r>
    </w:p>
    <w:p>
      <w:r>
        <w:t>董维松著 其他作品：https://www.jiaokey.com/tag/董维松著.html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关键词搜索：https://www.jiaokey.com/tag/传统音乐-中国-文集.html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