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书名：美国贸易救济措施对上海工业出口的影响研究</w:t>
      </w:r>
    </w:p>
    <w:p>
      <w:r>
        <w:t>作者：上海市经委课题组著</w:t>
      </w:r>
    </w:p>
    <w:p>
      <w:r>
        <w:t>出版社：上海：学林出版社</w:t>
      </w:r>
    </w:p>
    <w:p>
      <w:r>
        <w:t>出版日期：2004.09</w:t>
      </w:r>
    </w:p>
    <w:p>
      <w:r>
        <w:t>总页数：145</w:t>
      </w:r>
    </w:p>
    <w:p>
      <w:r>
        <w:t>更多请访问教客网: www.jiaokey.com</w:t>
      </w:r>
    </w:p>
    <w:p>
      <w:r>
        <w:t>美国贸易救济措施对上海工业出口的影响研究 评论地址：https://www.jiaokey.com/book/detail/11325764.html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