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书名：公开的情书</w:t>
      </w:r>
    </w:p>
    <w:p>
      <w:r>
        <w:t>作者：雪兰编</w:t>
      </w:r>
    </w:p>
    <w:p>
      <w:r>
        <w:t>出版社：珠海:珠海出版社,2001.01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公开的情书 评论地址：https://www.jiaokey.com/book/detail/11325774.html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