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7.0实用标准教材</w:t>
      </w:r>
    </w:p>
    <w:p>
      <w:r>
        <w:t>作者：叶克江等编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总页数：229</w:t>
      </w:r>
    </w:p>
    <w:p>
      <w:r>
        <w:t>更多请访问教客网: www.jiaokey.com</w:t>
      </w:r>
    </w:p>
    <w:p>
      <w:r>
        <w:t>中文版Photoshop 7.0实用标准教材 评论地址：https://www.jiaokey.com/book/detail/11325857.html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