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2004动画制作宝典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2004动画制作宝典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本书出售、求购地址：https://www.jiaokey.com/book/detail/11325865.html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关键词搜索：https://www.jiaokey.com/tag/中文版Flash MX 2004动画制作宝典.html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