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书名：中文版Dreamweaver MX 2004经典实例制作</w:t>
      </w:r>
    </w:p>
    <w:p>
      <w:r>
        <w:t>作者：怡丹科技工作室编著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总页数：285</w:t>
      </w:r>
    </w:p>
    <w:p>
      <w:r>
        <w:t>更多请访问教客网: www.jiaokey.com</w:t>
      </w:r>
    </w:p>
    <w:p>
      <w:r>
        <w:t>中文版Dreamweaver MX 2004经典实例制作 评论地址：https://www.jiaokey.com/book/detail/11325871.html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