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 2004闪客动画白金案例</w:t>
      </w:r>
    </w:p>
    <w:p>
      <w:r>
        <w:t>作者：陈波，李强编著</w:t>
      </w:r>
    </w:p>
    <w:p>
      <w:r>
        <w:t>出版社：四川电子音像出版中心,2004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Flash MX 2004闪客动画白金案例 评论地址：https://www.jiaokey.com/book/detail/11325878.html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