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书名：2004·电脑热点应用方案集萃</w:t>
      </w:r>
    </w:p>
    <w:p>
      <w:r>
        <w:t>作者：吴立群主编；《中国电脑教育报》社编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总页数：374</w:t>
      </w:r>
    </w:p>
    <w:p>
      <w:r>
        <w:t>更多请访问教客网: www.jiaokey.com</w:t>
      </w:r>
    </w:p>
    <w:p>
      <w:r>
        <w:t>2004·电脑热点应用方案集萃 评论地址：https://www.jiaokey.com/book/detail/11325882.html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