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书名：中文版AutoCAD 2004机械设计完美创意百分百</w:t>
      </w:r>
    </w:p>
    <w:p>
      <w:r>
        <w:t>作者：怡丹科技创作室编著</w:t>
      </w:r>
    </w:p>
    <w:p>
      <w:r>
        <w:t>出版社：成都：电子科技大学出版社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中文版AutoCAD 2004机械设计完美创意百分百 评论地址：https://www.jiaokey.com/book/detail/11325900.html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