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书名：中文版Visual FoxPro 6.0实用教程</w:t>
      </w:r>
    </w:p>
    <w:p>
      <w:r>
        <w:t>作者：杨敏编著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中文版Visual FoxPro 6.0实用教程 评论地址：https://www.jiaokey.com/book/detail/11325926.html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