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 MX闪客动画实例解析</w:t>
      </w:r>
    </w:p>
    <w:p>
      <w:r>
        <w:t>作者：金鼎图书工作室编著</w:t>
      </w:r>
    </w:p>
    <w:p>
      <w:r>
        <w:t>出版社：四川电子音像出版中心,2003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Flash MX闪客动画实例解析 评论地址：https://www.jiaokey.com/book/detail/11325945.html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