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7.0/CS平面创意与设计方略</w:t>
      </w:r>
    </w:p>
    <w:p>
      <w:r>
        <w:t>作者：夏国伟等主编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中文版Photoshop 7.0/CS平面创意与设计方略 评论地址：https://www.jiaokey.com/book/detail/11325946.html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