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7.0&amp;Flash MX 2004多媒体创作实例导学</w:t>
      </w:r>
    </w:p>
    <w:p>
      <w:r>
        <w:t>作者：朱印宏主编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Authorware 7.0&amp;Flash MX 2004多媒体创作实例导学 评论地址：https://www.jiaokey.com/book/detail/11325964.html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