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书名：防护及装饰性被覆层质量检查</w:t>
      </w:r>
    </w:p>
    <w:p>
      <w:r>
        <w:t>作者：阿布拉姆生，拉实诺维奇著；陶家澄，高晓枫合译</w:t>
      </w:r>
    </w:p>
    <w:p>
      <w:r>
        <w:t>出版社：北京：机械工业出版社</w:t>
      </w:r>
    </w:p>
    <w:p>
      <w:r>
        <w:t>出版日期：1954.05</w:t>
      </w:r>
    </w:p>
    <w:p>
      <w:r>
        <w:t>总页数：70</w:t>
      </w:r>
    </w:p>
    <w:p>
      <w:r>
        <w:t>更多请访问教客网: www.jiaokey.com</w:t>
      </w:r>
    </w:p>
    <w:p>
      <w:r>
        <w:t>防护及装饰性被覆层质量检查 评论地址：https://www.jiaokey.com/book/detail/11326139.html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