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书名：家具图册</w:t>
      </w:r>
    </w:p>
    <w:p>
      <w:r>
        <w:t>作者：上海市竹木用品工业公司家具研究室编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家具图册 评论地址：https://www.jiaokey.com/book/detail/11326549.html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