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大电机水轮机产品样本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大电机水轮机产品样本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本书出售、求购地址：https://www.jiaokey.com/book/detail/11326565.html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关键词搜索：https://www.jiaokey.com/tag/大电机水轮机产品样本.html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