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书名：云贵地区电子产品性能汇编  第1册  通用整机  无线电测量仪器  广播电视设备  电子技术应用产品</w:t>
      </w:r>
    </w:p>
    <w:p>
      <w:r>
        <w:t>作者：</w:t>
      </w:r>
    </w:p>
    <w:p>
      <w:r>
        <w:t>出版社：第四机械工业部云贵无线电器材公司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云贵地区电子产品性能汇编  第1册  通用整机  无线电测量仪器  广播电视设备  电子技术应用产品 评论地址：https://www.jiaokey.com/book/detail/11326599.html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