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论语通解  一名，孔学漫谈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论语通解  一名，孔学漫谈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本书出售、求购地址：https://www.jiaokey.com/book/detail/11326883.html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关键词搜索：https://www.jiaokey.com/tag/论语通解  一名，孔学漫谈.html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