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建筑学  上</w:t>
      </w:r>
    </w:p>
    <w:p>
      <w:r>
        <w:t>作者：齐齐哈尔铁路工程学校；天津铁路工程学校；成都铁路学校编</w:t>
      </w:r>
    </w:p>
    <w:p>
      <w:r>
        <w:t>出版社：人民铁道出版社</w:t>
      </w:r>
    </w:p>
    <w:p>
      <w:r>
        <w:t>出版日期：1960.10</w:t>
      </w:r>
    </w:p>
    <w:p>
      <w:r>
        <w:t>总页数：346</w:t>
      </w:r>
    </w:p>
    <w:p>
      <w:r>
        <w:t>更多请访问教客网: www.jiaokey.com</w:t>
      </w:r>
    </w:p>
    <w:p>
      <w:r>
        <w:t>中等专业学校教学用书  建筑学  上 评论地址：https://www.jiaokey.com/book/detail/11327219.html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