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金属工艺学  适用于机械类冷加工专业</w:t>
      </w:r>
    </w:p>
    <w:p>
      <w:r>
        <w:rPr>
          <w:rFonts w:ascii="宋体" w:hAnsi="宋体" w:eastAsia="宋体"/>
          <w:sz w:val="24"/>
        </w:rPr>
        <w:t>孟广毅等编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金属工艺学  适用于机械类冷加工专业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本书出售、求购地址：https://www.jiaokey.com/book/detail/11327293.html</w:t>
      </w:r>
    </w:p>
    <w:p>
      <w:r>
        <w:t>更多相关图书推荐：https://www.jiaokey.com</w:t>
      </w:r>
    </w:p>
    <w:p>
      <w:r>
        <w:t>孟广毅等编 其他作品：https://www.jiaokey.com/tag/孟广毅等编.html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关键词搜索：https://www.jiaokey.com/tag/中等专业学校教材  金属工艺学  适用于机械类冷加工专业.html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