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书名：齿轮及蜗轮减速箱设计参考资料</w:t>
      </w:r>
    </w:p>
    <w:p>
      <w:r>
        <w:t>作者：机械系械械原理与机械另件教研组编</w:t>
      </w:r>
    </w:p>
    <w:p>
      <w:r>
        <w:t>出版社：北京钢铁工业学院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齿轮及蜗轮减速箱设计参考资料 评论地址：https://www.jiaokey.com/book/detail/11327618.html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