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书名：国学入门讲稿</w:t>
      </w:r>
    </w:p>
    <w:p>
      <w:r>
        <w:t>作者：沈亦云先生编</w:t>
      </w:r>
    </w:p>
    <w:p>
      <w:r>
        <w:t>出版社：南屏女中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国学入门讲稿 评论地址：https://www.jiaokey.com/book/detail/11327711.html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