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书名：庄子浅训</w:t>
      </w:r>
    </w:p>
    <w:p>
      <w:r>
        <w:t>作者：蒋梅笙著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庄子浅训 评论地址：https://www.jiaokey.com/book/detail/11327780.html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